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31F8" w14:textId="77777777" w:rsidR="0048275B" w:rsidRPr="0048275B" w:rsidRDefault="0048275B" w:rsidP="0048275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8275B">
        <w:rPr>
          <w:rStyle w:val="Strong"/>
          <w:rFonts w:asciiTheme="majorHAnsi" w:hAnsiTheme="majorHAnsi" w:cstheme="majorHAnsi"/>
          <w:sz w:val="44"/>
          <w:szCs w:val="44"/>
        </w:rPr>
        <w:t xml:space="preserve">Когда мы со Христом 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 xml:space="preserve">в свете слова идём, 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>что за славу Он даст нам найти!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 xml:space="preserve">Повинуясь во всём, 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 xml:space="preserve">все пребудем мы в Нём, 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>кто послушно с Ним хочет идти.</w:t>
      </w:r>
    </w:p>
    <w:p w14:paraId="17DECBC4" w14:textId="77777777" w:rsidR="0048275B" w:rsidRPr="0048275B" w:rsidRDefault="0048275B" w:rsidP="0048275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8275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Слушай, верь: 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нет другого пути обрести 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Спасенье в Иисусе Христе.</w:t>
      </w:r>
    </w:p>
    <w:p w14:paraId="593BDB6B" w14:textId="77777777" w:rsidR="0048275B" w:rsidRPr="0048275B" w:rsidRDefault="0048275B" w:rsidP="0048275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8275B">
        <w:rPr>
          <w:rStyle w:val="Strong"/>
          <w:rFonts w:asciiTheme="majorHAnsi" w:hAnsiTheme="majorHAnsi" w:cstheme="majorHAnsi"/>
          <w:sz w:val="44"/>
          <w:szCs w:val="44"/>
        </w:rPr>
        <w:t xml:space="preserve">Если тень ниспадёт 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 xml:space="preserve">или туча взойдёт, 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>Он с улыбкой поможет пройти;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 xml:space="preserve">Не пребудет ни страх, 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 xml:space="preserve">Ни слеза на очах, 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>Нужно лишь в послушаньи идти.</w:t>
      </w:r>
    </w:p>
    <w:p w14:paraId="685D8111" w14:textId="77777777" w:rsidR="0048275B" w:rsidRPr="0048275B" w:rsidRDefault="0048275B" w:rsidP="0048275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8275B">
        <w:rPr>
          <w:rStyle w:val="Strong"/>
          <w:rFonts w:asciiTheme="majorHAnsi" w:hAnsiTheme="majorHAnsi" w:cstheme="majorHAnsi"/>
          <w:sz w:val="44"/>
          <w:szCs w:val="44"/>
        </w:rPr>
        <w:t xml:space="preserve">Если бремя несём 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 xml:space="preserve">иль страдаем в борьбе, 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>воздаянье не медлит прийти;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 xml:space="preserve">Коль утраты нам жаль, 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 xml:space="preserve">встретим горесть, печаль, 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>благодать мы в них можем найти.</w:t>
      </w:r>
    </w:p>
    <w:p w14:paraId="662D6A46" w14:textId="77777777" w:rsidR="0048275B" w:rsidRPr="0048275B" w:rsidRDefault="0048275B" w:rsidP="0048275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8275B">
        <w:rPr>
          <w:rStyle w:val="Strong"/>
          <w:rFonts w:asciiTheme="majorHAnsi" w:hAnsiTheme="majorHAnsi" w:cstheme="majorHAnsi"/>
          <w:sz w:val="44"/>
          <w:szCs w:val="44"/>
        </w:rPr>
        <w:lastRenderedPageBreak/>
        <w:t xml:space="preserve">Чтоб всю радость познать, 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 xml:space="preserve">Нужно всё нам отдать 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>и себя на алтарь принести;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 xml:space="preserve">Бог блаженство дарит 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 xml:space="preserve">только тем, кто спешит 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>верным быть и послушно идти.</w:t>
      </w:r>
    </w:p>
    <w:p w14:paraId="00ECA37C" w14:textId="4436C250" w:rsidR="00153563" w:rsidRPr="0048275B" w:rsidRDefault="0048275B" w:rsidP="0048275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8275B">
        <w:rPr>
          <w:rStyle w:val="Strong"/>
          <w:rFonts w:asciiTheme="majorHAnsi" w:hAnsiTheme="majorHAnsi" w:cstheme="majorHAnsi"/>
          <w:sz w:val="44"/>
          <w:szCs w:val="44"/>
        </w:rPr>
        <w:t xml:space="preserve">И в общенье с Христом 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 xml:space="preserve">к Нему в ноги падём, 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>и в союзе с Ним будем идти;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 xml:space="preserve">Куда скажет - пойдём, 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 xml:space="preserve">что допустит - снесём: </w:t>
      </w:r>
      <w:r w:rsidRPr="0048275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8275B">
        <w:rPr>
          <w:rStyle w:val="Strong"/>
          <w:rFonts w:asciiTheme="majorHAnsi" w:hAnsiTheme="majorHAnsi" w:cstheme="majorHAnsi"/>
          <w:sz w:val="44"/>
          <w:szCs w:val="44"/>
        </w:rPr>
        <w:t>Не страшись, но послушно иди!</w:t>
      </w:r>
    </w:p>
    <w:sectPr w:rsidR="00153563" w:rsidRPr="0048275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5690503">
    <w:abstractNumId w:val="8"/>
  </w:num>
  <w:num w:numId="2" w16cid:durableId="903174756">
    <w:abstractNumId w:val="6"/>
  </w:num>
  <w:num w:numId="3" w16cid:durableId="1888910627">
    <w:abstractNumId w:val="5"/>
  </w:num>
  <w:num w:numId="4" w16cid:durableId="2071536049">
    <w:abstractNumId w:val="4"/>
  </w:num>
  <w:num w:numId="5" w16cid:durableId="91367099">
    <w:abstractNumId w:val="7"/>
  </w:num>
  <w:num w:numId="6" w16cid:durableId="1610044415">
    <w:abstractNumId w:val="3"/>
  </w:num>
  <w:num w:numId="7" w16cid:durableId="663363887">
    <w:abstractNumId w:val="2"/>
  </w:num>
  <w:num w:numId="8" w16cid:durableId="2020114345">
    <w:abstractNumId w:val="1"/>
  </w:num>
  <w:num w:numId="9" w16cid:durableId="154805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3563"/>
    <w:rsid w:val="0029639D"/>
    <w:rsid w:val="00326F90"/>
    <w:rsid w:val="0048275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FFA6D1B-B764-4060-8808-C340435B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8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2024-02-27T23:44:00Z</dcterms:modified>
  <cp:category/>
</cp:coreProperties>
</file>